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书名：岩石圈下部的速度结构</w:t>
      </w:r>
    </w:p>
    <w:p>
      <w:r>
        <w:t>作者：曾融生，胡鸿翔，高世玉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岩石圈下部的速度结构 评论地址：https://www.jiaokey.com/book/detail/10274477.html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