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书名：从地震折射和反射剖面结果讨论唐山地震成因</w:t>
      </w:r>
    </w:p>
    <w:p>
      <w:r>
        <w:t>作者：曾融生，陆涵行，丁志峰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从地震折射和反射剖面结果讨论唐山地震成因 评论地址：https://www.jiaokey.com/book/detail/10274478.html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