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书名：青藏高原地壳上地幔结构及印度-欧亚碰撞过程的研究</w:t>
      </w:r>
    </w:p>
    <w:p>
      <w:r>
        <w:t>作者：曾融生及研究组</w:t>
      </w:r>
    </w:p>
    <w:p>
      <w:r>
        <w:t>出版社：中国地震局地球物理研究所</w:t>
      </w:r>
    </w:p>
    <w:p>
      <w:r>
        <w:t>出版日期：2000.07</w:t>
      </w:r>
    </w:p>
    <w:p>
      <w:r>
        <w:t>总页数：333</w:t>
      </w:r>
    </w:p>
    <w:p>
      <w:r>
        <w:t>更多请访问教客网: www.jiaokey.com</w:t>
      </w:r>
    </w:p>
    <w:p>
      <w:r>
        <w:t>青藏高原地壳上地幔结构及印度-欧亚碰撞过程的研究 评论地址：https://www.jiaokey.com/book/detail/10274486.html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