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PROOF THAT THE CONCORDANCE GROUP OF ALGEBRAICALLY SLICE KNOTS IS INFINITELY GENERATED</w:t>
      </w:r>
    </w:p>
    <w:p>
      <w:r>
        <w:rPr>
          <w:rFonts w:ascii="宋体" w:hAnsi="宋体" w:eastAsia="宋体"/>
          <w:sz w:val="24"/>
        </w:rPr>
        <w:t>BOJU JIANG（PO-CHU CHIANG）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PROOF THAT THE CONCORDANCE GROUP OF ALGEBRAICALLY SLICE KNOTS IS INFINITELY GENERATED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BOJU JIANG（PO-CHU CHIANG）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本书出售、求购地址：https://www.jiaokey.com/book/detail/10274498.html</w:t>
      </w:r>
    </w:p>
    <w:p>
      <w:r>
        <w:t>更多相关图书推荐：https://www.jiaokey.com</w:t>
      </w:r>
    </w:p>
    <w:p>
      <w:r>
        <w:t>BOJU JIANG（PO-CHU CHIANG） 其他作品：https://www.jiaokey.com/tag/BOJU JIANG（PO-CHU CHIANG）.html</w:t>
      </w:r>
    </w:p>
    <w:p>
      <w:r>
        <w:t>关键词搜索：https://www.jiaokey.com/tag/A SIMPLE PROOF THAT THE CONCORDANCE GROUP OF ALGEBRAICALLY SLICE KNOTS IS INFINITELY GENERATED.html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