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书名：大兴安岭北部大地构造特征及其多旋回发展过程</w:t>
      </w:r>
    </w:p>
    <w:p>
      <w:r>
        <w:t>作者：李廷栋</w:t>
      </w:r>
    </w:p>
    <w:p>
      <w:r>
        <w:t>出版社：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大兴安岭北部大地构造特征及其多旋回发展过程 评论地址：https://www.jiaokey.com/book/detail/10274533.html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