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书名：跨越世纪的地质科学前沿</w:t>
      </w:r>
    </w:p>
    <w:p>
      <w:r>
        <w:t>作者：李廷栋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跨越世纪的地质科学前沿 评论地址：https://www.jiaokey.com/book/detail/10274535.html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