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Systematic relationship of several controversial Cunninghamella taxa inferred from sequence comparisons of ITS2 of rDNA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Systematic relationship of several controversial Cunninghamella taxa inferred from sequence comparisons of ITS2 of rDNA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本书出售、求购地址：https://www.jiaokey.com/book/detail/10274637.html</w:t>
      </w:r>
    </w:p>
    <w:p>
      <w:r>
        <w:t>更多相关图书推荐：https://www.jiaokey.com</w:t>
      </w:r>
    </w:p>
    <w:p>
      <w:r>
        <w:t>6 出版图书：https://www.jiaokey.com/tag/6.html</w:t>
      </w:r>
    </w:p>
    <w:p>
      <w:r>
        <w:t>关键词搜索：https://www.jiaokey.com/tag/Systematic relationship of several controversial Cunninghamella taxa inferred from sequence comparisons of ITS2 of rDNA.html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