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组网用网  Linux办公室联网  实例篇</w:t>
      </w:r>
    </w:p>
    <w:p>
      <w:r>
        <w:rPr>
          <w:rFonts w:ascii="宋体" w:hAnsi="宋体" w:eastAsia="宋体"/>
          <w:sz w:val="24"/>
        </w:rPr>
        <w:t>（加）（V.T.托特）Viktor T.Toth著；李昭智等译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组网用网  Linux办公室联网  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（加）（V.T.托特）Viktor T.Toth著；李昭智等译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本书出售、求购地址：https://www.jiaokey.com/book/detail/10274748.html</w:t>
      </w:r>
    </w:p>
    <w:p>
      <w:r>
        <w:t>更多相关图书推荐：https://www.jiaokey.com</w:t>
      </w:r>
    </w:p>
    <w:p>
      <w:r>
        <w:t>（加）（V.T.托特）Viktor T.Toth著；李昭智等译 其他作品：https://www.jiaokey.com/tag/（加）（V.T.托特）Viktor T.Toth著；李昭智等译.html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关键词搜索：https://www.jiaokey.com/tag/组网用网  Linux办公室联网  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