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IDE与面向对象编程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IDE与面向对象编程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本书出售、求购地址：https://www.jiaokey.com/book/detail/10274774.html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关键词搜索：https://www.jiaokey.com/tag/IDE与面向对象编程.html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