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3.1配置奥秘</w:t>
      </w:r>
    </w:p>
    <w:p>
      <w:r>
        <w:rPr>
          <w:rFonts w:ascii="宋体" w:hAnsi="宋体" w:eastAsia="宋体"/>
          <w:sz w:val="24"/>
        </w:rPr>
        <w:t>（美）Valda Hilley，（美）James M. Blakely著；马宗奎，成 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3.1配置奥秘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（美）Valda Hilley，（美）James M. Blakely著；马宗奎，成 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本书出售、求购地址：https://www.jiaokey.com/book/detail/10274783.html</w:t>
      </w:r>
    </w:p>
    <w:p>
      <w:r>
        <w:t>更多相关图书推荐：https://www.jiaokey.com</w:t>
      </w:r>
    </w:p>
    <w:p>
      <w:r>
        <w:t>（美）Valda Hilley，（美）James M. Blakely著；马宗奎，成 栋译 其他作品：https://www.jiaokey.com/tag/（美）Valda Hilley，（美）James M. Blakely著；马宗奎，成 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3.1配置奥秘.html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