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98中文版与网络应用培训教材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98中文版与网络应用培训教材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本书出售、求购地址：https://www.jiaokey.com/book/detail/10274803.html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关键词搜索：https://www.jiaokey.com/tag/Windows 98中文版与网络应用培训教材.html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