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Office简明教程</w:t>
      </w:r>
    </w:p>
    <w:p>
      <w:r>
        <w:rPr>
          <w:rFonts w:ascii="宋体" w:hAnsi="宋体" w:eastAsia="宋体"/>
          <w:sz w:val="24"/>
        </w:rPr>
        <w:t>美国QUE公司编；方 中，忻宏杰译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美国QUE公司编；方 中，忻宏杰译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本书出售、求购地址：https://www.jiaokey.com/book/detail/10274933.html</w:t>
      </w:r>
    </w:p>
    <w:p>
      <w:r>
        <w:t>更多相关图书推荐：https://www.jiaokey.com</w:t>
      </w:r>
    </w:p>
    <w:p>
      <w:r>
        <w:t>美国QUE公司编；方 中，忻宏杰译 其他作品：https://www.jiaokey.com/tag/美国QUE公司编；方 中，忻宏杰译.html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Office简明教程.html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