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书名：结构式语言 True BASIC</w:t>
      </w:r>
    </w:p>
    <w:p>
      <w:r>
        <w:t>作者：（美）凯梅尼（Kemeny，J.G.），（美）库尔茨（Kurtz，T.E.）著；白光野等译</w:t>
      </w:r>
    </w:p>
    <w:p>
      <w:r>
        <w:t>出版社：北京：科学普及出版社</w:t>
      </w:r>
    </w:p>
    <w:p>
      <w:r>
        <w:t>出版日期：1988.05</w:t>
      </w:r>
    </w:p>
    <w:p>
      <w:r>
        <w:t>总页数：357</w:t>
      </w:r>
    </w:p>
    <w:p>
      <w:r>
        <w:t>更多请访问教客网: www.jiaokey.com</w:t>
      </w:r>
    </w:p>
    <w:p>
      <w:r>
        <w:t>结构式语言 True BASIC 评论地址：https://www.jiaokey.com/book/detail/10275180.html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