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书名：软件基础</w:t>
      </w:r>
    </w:p>
    <w:p>
      <w:r>
        <w:t>作者：陶树平，胡谋编</w:t>
      </w:r>
    </w:p>
    <w:p>
      <w:r>
        <w:t>出版社：北京：中国铁道出版社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软件基础 评论地址：https://www.jiaokey.com/book/detail/10275187.html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