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书名：IBM微机常用软件简明教程 WORDSTAR dBASEⅢ和Lotus-1-2-3</w:t>
      </w:r>
    </w:p>
    <w:p>
      <w:r>
        <w:t>作者:刘尔成，赵广益编著</w:t>
      </w:r>
    </w:p>
    <w:p>
      <w:r>
        <w:t>出版社:北京：中国计量出版社</w:t>
      </w:r>
    </w:p>
    <w:p>
      <w:r>
        <w:t>出版日期：1990.05</w:t>
      </w:r>
    </w:p>
    <w:p>
      <w:r>
        <w:t>总页数：363</w:t>
      </w:r>
    </w:p>
    <w:p>
      <w:r>
        <w:t>更多请访问教客网:www.jiaokey.com</w:t>
      </w:r>
    </w:p>
    <w:p>
      <w:r>
        <w:t>IBM微机常用软件简明教程 WORDSTAR dBASEⅢ和Lotus-1-2-3评论地址：https://www.jiaokey.com/book/detail/10275223.html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