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书名：微型计算机在自动化技术中的最新应用</w:t>
      </w:r>
    </w:p>
    <w:p>
      <w:r>
        <w:t>作者：（美）格普顿（Gupton，J.A.Jr.）著；王祥贵，王u3000锐译</w:t>
      </w:r>
    </w:p>
    <w:p>
      <w:r>
        <w:t>出版社：北京：机械工业出版社</w:t>
      </w:r>
    </w:p>
    <w:p>
      <w:r>
        <w:t>出版日期：1988.06</w:t>
      </w:r>
    </w:p>
    <w:p>
      <w:r>
        <w:t>总页数：222</w:t>
      </w:r>
    </w:p>
    <w:p>
      <w:r>
        <w:t>更多请访问教客网: www.jiaokey.com</w:t>
      </w:r>
    </w:p>
    <w:p>
      <w:r>
        <w:t>微型计算机在自动化技术中的最新应用 评论地址：https://www.jiaokey.com/book/detail/10275316.html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