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2000中文版实例</w:t>
      </w:r>
    </w:p>
    <w:p>
      <w:r>
        <w:t>作者：清汉计算机工作室编著</w:t>
      </w:r>
    </w:p>
    <w:p>
      <w:r>
        <w:t>出版社：北京：机械工业出版社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Access 2000中文版实例 评论地址：https://www.jiaokey.com/book/detail/10275418.html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