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书名：微处理机自学读本</w:t>
      </w:r>
    </w:p>
    <w:p>
      <w:r>
        <w:t>作者：美国希思公司编；清华大学自动化系电子学教研组，北京无线电技术研究所译</w:t>
      </w:r>
    </w:p>
    <w:p>
      <w:r>
        <w:t>出版社：北京：人民邮电出版社</w:t>
      </w:r>
    </w:p>
    <w:p>
      <w:r>
        <w:t>出版日期：1983.02</w:t>
      </w:r>
    </w:p>
    <w:p>
      <w:r>
        <w:t>总页数：431</w:t>
      </w:r>
    </w:p>
    <w:p>
      <w:r>
        <w:t>更多请访问教客网: www.jiaokey.com</w:t>
      </w:r>
    </w:p>
    <w:p>
      <w:r>
        <w:t>微处理机自学读本 评论地址：https://www.jiaokey.com/book/detail/10275456.html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