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图解PowerPoint 2000中文版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图解PowerPoint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本书出售、求购地址：https://www.jiaokey.com/book/detail/10275522.html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关键词搜索：https://www.jiaokey.com/tag/图解PowerPoint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