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R13问题解决手册  诀窍与技巧1000</w:t>
      </w:r>
    </w:p>
    <w:p>
      <w:r>
        <w:rPr>
          <w:rFonts w:ascii="宋体" w:hAnsi="宋体" w:eastAsia="宋体"/>
          <w:sz w:val="24"/>
        </w:rPr>
        <w:t>（美）（G.O.黑德）George O.Head，（美）（J.D.黑德）Jan Doster Head著；刘大舟等译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R13问题解决手册  诀窍与技巧1000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（美）（G.O.黑德）George O.Head，（美）（J.D.黑德）Jan Doster Head著；刘大舟等译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本书出售、求购地址：https://www.jiaokey.com/book/detail/10275533.html</w:t>
      </w:r>
    </w:p>
    <w:p>
      <w:r>
        <w:t>更多相关图书推荐：https://www.jiaokey.com</w:t>
      </w:r>
    </w:p>
    <w:p>
      <w:r>
        <w:t>（美）（G.O.黑德）George O.Head，（美）（J.D.黑德）Jan Doster Head著；刘大舟等译 其他作品：https://www.jiaokey.com/tag/（美）（G.O.黑德）George O.Head，（美）（J.D.黑德）Jan Doster Head著；刘大舟等译.html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R13问题解决手册  诀窍与技巧1000.html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