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妙用3D Studio MAX 创建好莱坞风格的特殊效果  3D Studio MAX f/x</w:t>
      </w:r>
    </w:p>
    <w:p>
      <w:r>
        <w:rPr>
          <w:rFonts w:ascii="宋体" w:hAnsi="宋体" w:eastAsia="宋体"/>
          <w:sz w:val="24"/>
        </w:rPr>
        <w:t>美  Jon A.Bell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妙用3D Studio MAX 创建好莱坞风格的特殊效果  3D Studio MAX f/x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  Jon A.Bell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本书出售、求购地址：https://www.jiaokey.com/book/detail/10275571.html</w:t>
      </w:r>
    </w:p>
    <w:p>
      <w:r>
        <w:t>更多相关图书推荐：https://www.jiaokey.com</w:t>
      </w:r>
    </w:p>
    <w:p>
      <w:r>
        <w:t>美  Jon A.Bell 其他作品：https://www.jiaokey.com/tag/美  Jon A.Bell.html</w:t>
      </w:r>
    </w:p>
    <w:p>
      <w:r>
        <w:t>电子工业出版社 出版图书：https://www.jiaokey.com/tag/电子工业出版社.html</w:t>
      </w:r>
    </w:p>
    <w:p>
      <w:r>
        <w:t>关键词搜索：https://www.jiaokey.com/tag/妙用3D Studio MAX 创建好莱坞风格的特殊效果  3D Studio MAX f/x.html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