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8特效创作技法</w:t>
      </w:r>
    </w:p>
    <w:p>
      <w:r>
        <w:rPr>
          <w:rFonts w:ascii="宋体" w:hAnsi="宋体" w:eastAsia="宋体"/>
          <w:sz w:val="24"/>
        </w:rPr>
        <w:t>（美）（R.皮鲁兹）Raymond Pirouz著；黄建利等译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8特效创作技法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（美）（R.皮鲁兹）Raymond Pirouz著；黄建利等译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本书出售、求购地址：https://www.jiaokey.com/book/detail/10275577.html</w:t>
      </w:r>
    </w:p>
    <w:p>
      <w:r>
        <w:t>更多相关图书推荐：https://www.jiaokey.com</w:t>
      </w:r>
    </w:p>
    <w:p>
      <w:r>
        <w:t>（美）（R.皮鲁兹）Raymond Pirouz著；黄建利等译 其他作品：https://www.jiaokey.com/tag/（美）（R.皮鲁兹）Raymond Pirouz著；黄建利等译.html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8特效创作技法.html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