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UNIX系统管理员大全</w:t>
      </w:r>
    </w:p>
    <w:p>
      <w:r>
        <w:rPr>
          <w:rFonts w:ascii="宋体" w:hAnsi="宋体" w:eastAsia="宋体"/>
          <w:sz w:val="24"/>
        </w:rPr>
        <w:t>（美）（Y.勒帕热）Yves Lepage，（美）（P.亚雷拉）Paul Iarrera著；段剑波译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UNIX系统管理员大全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（美）（Y.勒帕热）Yves Lepage，（美）（P.亚雷拉）Paul Iarrera著；段剑波译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本书出售、求购地址：https://www.jiaokey.com/book/detail/10275833.html</w:t>
      </w:r>
    </w:p>
    <w:p>
      <w:r>
        <w:t>更多相关图书推荐：https://www.jiaokey.com</w:t>
      </w:r>
    </w:p>
    <w:p>
      <w:r>
        <w:t>（美）（Y.勒帕热）Yves Lepage，（美）（P.亚雷拉）Paul Iarrera著；段剑波译 其他作品：https://www.jiaokey.com/tag/（美）（Y.勒帕热）Yves Lepage，（美）（P.亚雷拉）Paul Iarrera著；段剑波译.html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关键词搜索：https://www.jiaokey.com/tag/UNIX系统管理员大全.html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