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2000快餐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本书出售、求购地址：https://www.jiaokey.com/book/detail/10275906.html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关键词搜索：https://www.jiaokey.com/tag/Outlook 2000快餐.html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