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书名：办公室自动化、局部网络和CAD系统分册</w:t>
      </w:r>
    </w:p>
    <w:p>
      <w:r>
        <w:t>作者：电子计算机工业信息交流中心</w:t>
      </w:r>
    </w:p>
    <w:p>
      <w:r>
        <w:t>出版社：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办公室自动化、局部网络和CAD系统分册 评论地址：https://www.jiaokey.com/book/detail/10275911.html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