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书名：十六位微型计算机  上</w:t>
      </w:r>
    </w:p>
    <w:p>
      <w:r>
        <w:t>作者：杜毅仁，李慕靖，王建中，陈启帆</w:t>
      </w:r>
    </w:p>
    <w:p>
      <w:r>
        <w:t>出版社：上海：上海交通大学出版社</w:t>
      </w:r>
    </w:p>
    <w:p>
      <w:r>
        <w:t>出版日期：1984.07</w:t>
      </w:r>
    </w:p>
    <w:p>
      <w:r>
        <w:t>总页数：389</w:t>
      </w:r>
    </w:p>
    <w:p>
      <w:r>
        <w:t>更多请访问教客网: www.jiaokey.com</w:t>
      </w:r>
    </w:p>
    <w:p>
      <w:r>
        <w:t>十六位微型计算机  上 评论地址：https://www.jiaokey.com/book/detail/10275913.html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