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书名：家用电脑ABC 选型、操作、维护</w:t>
      </w:r>
    </w:p>
    <w:p>
      <w:r>
        <w:t>作者：赵冬生等编著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总页数：317</w:t>
      </w:r>
    </w:p>
    <w:p>
      <w:r>
        <w:t>更多请访问教客网: www.jiaokey.com</w:t>
      </w:r>
    </w:p>
    <w:p>
      <w:r>
        <w:t>家用电脑ABC 选型、操作、维护 评论地址：https://www.jiaokey.com/book/detail/10275940.html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