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活学活用Excel 2000中文版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活学活用Excel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本书出售、求购地址：https://www.jiaokey.com/book/detail/10275969.html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关键词搜索：https://www.jiaokey.com/tag/活学活用Excel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