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PASCAL绘图软件及其应用 第1.0版</w:t>
      </w:r>
    </w:p>
    <w:p>
      <w:r>
        <w:rPr>
          <w:rFonts w:ascii="宋体" w:hAnsi="宋体" w:eastAsia="宋体"/>
          <w:sz w:val="24"/>
        </w:rPr>
        <w:t>张永明等译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PASCAL绘图软件及其应用 第1.0版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本书出售、求购地址：https://www.jiaokey.com/book/detail/10275975.html</w:t>
      </w:r>
    </w:p>
    <w:p>
      <w:r>
        <w:t>更多相关图书推荐：https://www.jiaokey.com</w:t>
      </w:r>
    </w:p>
    <w:p>
      <w:r>
        <w:t>张永明等译 其他作品：https://www.jiaokey.com/tag/张永明等译.html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关键词搜索：https://www.jiaokey.com/tag/TURBO PASCAL绘图软件及其应用 第1.0版.html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