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97一次一步</w:t>
      </w:r>
    </w:p>
    <w:p>
      <w:r>
        <w:rPr>
          <w:rFonts w:ascii="宋体" w:hAnsi="宋体" w:eastAsia="宋体"/>
          <w:sz w:val="24"/>
        </w:rPr>
        <w:t>（美）（N.史蒂文森）Nancy Stevenson著；天宏工作室译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97一次一步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（美）（N.史蒂文森）Nancy Stevenson著；天宏工作室译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本书出售、求购地址：https://www.jiaokey.com/book/detail/10276032.html</w:t>
      </w:r>
    </w:p>
    <w:p>
      <w:r>
        <w:t>更多相关图书推荐：https://www.jiaokey.com</w:t>
      </w:r>
    </w:p>
    <w:p>
      <w:r>
        <w:t>（美）（N.史蒂文森）Nancy Stevenson著；天宏工作室译 其他作品：https://www.jiaokey.com/tag/（美）（N.史蒂文森）Nancy Stevenson著；天宏工作室译.html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关键词搜索：https://www.jiaokey.com/tag/Office 97一次一步.html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