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 实用教程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本书出售、求购地址：https://www.jiaokey.com/book/detail/10276044.html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FoxPro6.0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