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Access2000中文版快递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Access2000中文版快递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本书出售、求购地址：https://www.jiaokey.com/book/detail/10276058.html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关键词搜索：https://www.jiaokey.com/tag/Access2000中文版快递.html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