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7轻松进阶</w:t>
      </w:r>
    </w:p>
    <w:p>
      <w:r>
        <w:rPr>
          <w:rFonts w:ascii="宋体" w:hAnsi="宋体" w:eastAsia="宋体"/>
          <w:sz w:val="24"/>
        </w:rPr>
        <w:t>（美）（M.冈德洛伊）Mike Gunderloy，（美）（M.奇普曼）Mary Chipman著；邱仲潘等译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7轻松进阶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（美）（M.冈德洛伊）Mike Gunderloy，（美）（M.奇普曼）Mary Chipman著；邱仲潘等译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本书出售、求购地址：https://www.jiaokey.com/book/detail/10276064.html</w:t>
      </w:r>
    </w:p>
    <w:p>
      <w:r>
        <w:t>更多相关图书推荐：https://www.jiaokey.com</w:t>
      </w:r>
    </w:p>
    <w:p>
      <w:r>
        <w:t>（美）（M.冈德洛伊）Mike Gunderloy，（美）（M.奇普曼）Mary Chipman著；邱仲潘等译 其他作品：https://www.jiaokey.com/tag/（美）（M.冈德洛伊）Mike Gunderloy，（美）（M.奇普曼）Mary Chipman著；邱仲潘等译.html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 7轻松进阶.html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