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ATM网络互联 Internet与企业网</w:t>
      </w:r>
    </w:p>
    <w:p>
      <w:r>
        <w:rPr>
          <w:rFonts w:ascii="宋体" w:hAnsi="宋体" w:eastAsia="宋体"/>
          <w:sz w:val="24"/>
        </w:rPr>
        <w:t>（美）（J.A.希翁格）John A.Chiong著；黄锡伟译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ATM网络互联 Internet与企业网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（美）（J.A.希翁格）John A.Chiong著；黄锡伟译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本书出售、求购地址：https://www.jiaokey.com/book/detail/10276076.html</w:t>
      </w:r>
    </w:p>
    <w:p>
      <w:r>
        <w:t>更多相关图书推荐：https://www.jiaokey.com</w:t>
      </w:r>
    </w:p>
    <w:p>
      <w:r>
        <w:t>（美）（J.A.希翁格）John A.Chiong著；黄锡伟译 其他作品：https://www.jiaokey.com/tag/（美）（J.A.希翁格）John A.Chiong著；黄锡伟译.html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关键词搜索：https://www.jiaokey.com/tag/ATM网络互联 Internet与企业网.html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