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2000中文版初中级教程 系统篇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2000中文版初中级教程 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本书出售、求购地址：https://www.jiaokey.com/book/detail/10276097.html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2000中文版初中级教程 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