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Server 4 MCSE考试指导</w:t>
      </w:r>
    </w:p>
    <w:p>
      <w:r>
        <w:rPr>
          <w:rFonts w:ascii="宋体" w:hAnsi="宋体" w:eastAsia="宋体"/>
          <w:sz w:val="24"/>
        </w:rPr>
        <w:t>（美）（J.卡萨德）Joe Casad，（美）（W.多尔顿）Wayne Dalton著；李红梅等译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Server 4 MCSE考试指导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（美）（J.卡萨德）Joe Casad，（美）（W.多尔顿）Wayne Dalton著；李红梅等译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本书出售、求购地址：https://www.jiaokey.com/book/detail/10276131.html</w:t>
      </w:r>
    </w:p>
    <w:p>
      <w:r>
        <w:t>更多相关图书推荐：https://www.jiaokey.com</w:t>
      </w:r>
    </w:p>
    <w:p>
      <w:r>
        <w:t>（美）（J.卡萨德）Joe Casad，（美）（W.多尔顿）Wayne Dalton著；李红梅等译 其他作品：https://www.jiaokey.com/tag/（美）（J.卡萨德）Joe Casad，（美）（W.多尔顿）Wayne Dalton著；李红梅等译.html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关键词搜索：https://www.jiaokey.com/tag/Windows NT Server 4 MCSE考试指导.html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