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书名：MCS-96系列8098单片微型计算机</w:t>
      </w:r>
    </w:p>
    <w:p>
      <w:r>
        <w:t>作者：李勋等编著</w:t>
      </w:r>
    </w:p>
    <w:p>
      <w:r>
        <w:t>出版社：北京：北京航空航天大学出版社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MCS-96系列8098单片微型计算机 评论地址：https://www.jiaokey.com/book/detail/10276320.html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