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9.0效果与实例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9.0效果与实例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本书出售、求购地址：https://www.jiaokey.com/book/detail/10276423.html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关键词搜索：https://www.jiaokey.com/tag/中文版CorelDRAW 9.0效果与实例.html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