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Internet专家 Internet Explorer 5.0培训教程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Internet专家 Internet Explorer 5.0培训教程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本书出售、求购地址：https://www.jiaokey.com/book/detail/10276503.html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关键词搜索：https://www.jiaokey.com/tag/Internet专家 Internet Explorer 5.0培训教程.html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