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Internet Explorer 4自学通</w:t>
      </w:r>
    </w:p>
    <w:p>
      <w:r>
        <w:rPr>
          <w:rFonts w:ascii="宋体" w:hAnsi="宋体" w:eastAsia="宋体"/>
          <w:sz w:val="24"/>
        </w:rPr>
        <w:t>（美）Noel Estabrook Maxine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Internet Explorer 4自学通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（美）Noel Estabrook Maxine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本书出售、求购地址：https://www.jiaokey.com/book/detail/10276548.html</w:t>
      </w:r>
    </w:p>
    <w:p>
      <w:r>
        <w:t>更多相关图书推荐：https://www.jiaokey.com</w:t>
      </w:r>
    </w:p>
    <w:p>
      <w:r>
        <w:t>（美）Noel Estabrook Maxine London 其他作品：https://www.jiaokey.com/tag/（美）Noel Estabrook Maxine London.html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关键词搜索：https://www.jiaokey.com/tag/中文版Microsoft Internet Explorer 4自学通.html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