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 网络基础学习指南</w:t>
      </w:r>
    </w:p>
    <w:p>
      <w:r>
        <w:rPr>
          <w:rFonts w:ascii="宋体" w:hAnsi="宋体" w:eastAsia="宋体"/>
          <w:sz w:val="24"/>
        </w:rPr>
        <w:t>（美）James Chellis，（美）Charles Perkins，（美）Matthew Strebe著；京京翻译组译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 网络基础学习指南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Chellis，（美）Charles Perkins，（美）Matthew Strebe著；京京翻译组译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本书出售、求购地址：https://www.jiaokey.com/book/detail/10276580.html</w:t>
      </w:r>
    </w:p>
    <w:p>
      <w:r>
        <w:t>更多相关图书推荐：https://www.jiaokey.com</w:t>
      </w:r>
    </w:p>
    <w:p>
      <w:r>
        <w:t>（美）James Chellis，（美）Charles Perkins，（美）Matthew Strebe著；京京翻译组译 其他作品：https://www.jiaokey.com/tag/（美）James Chellis，（美）Charles Perkins，（美）Matthew Strebe著；京京翻译组译.html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关键词搜索：https://www.jiaokey.com/tag/MCSE 网络基础学习指南.html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