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漫游Internet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本书出售、求购地址：https://www.jiaokey.com/book/detail/10276897.html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关键词搜索：https://www.jiaokey.com/tag/漫游Internet.html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