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2000网页制作实战演练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2000网页制作实战演练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本书出售、求购地址：https://www.jiaokey.com/book/detail/10276913.html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2000网页制作实战演练.html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