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闪亮的Dreamweaver 3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闪亮的Dreamweaver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本书出售、求购地址：https://www.jiaokey.com/book/detail/10276914.html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关键词搜索：https://www.jiaokey.com/tag/闪亮的Dreamweaver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