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高速网络建设指南</w:t>
      </w:r>
    </w:p>
    <w:p>
      <w:r>
        <w:rPr>
          <w:rFonts w:ascii="宋体" w:hAnsi="宋体" w:eastAsia="宋体"/>
          <w:sz w:val="24"/>
        </w:rPr>
        <w:t>（美）（T.帕内尔）Tere Parnell著；张春燕等译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高速网络建设指南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（美）（T.帕内尔）Tere Parnell著；张春燕等译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本书出售、求购地址：https://www.jiaokey.com/book/detail/10276943.html</w:t>
      </w:r>
    </w:p>
    <w:p>
      <w:r>
        <w:t>更多相关图书推荐：https://www.jiaokey.com</w:t>
      </w:r>
    </w:p>
    <w:p>
      <w:r>
        <w:t>（美）（T.帕内尔）Tere Parnell著；张春燕等译 其他作品：https://www.jiaokey.com/tag/（美）（T.帕内尔）Tere Parnell著；张春燕等译.html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关键词搜索：https://www.jiaokey.com/tag/高速网络建设指南.html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