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4中文版用户篇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4中文版用户篇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本书出售、求购地址：https://www.jiaokey.com/book/detail/10276964.html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NT 4中文版用户篇.html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