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LINUX核心技术精解</w:t>
      </w:r>
    </w:p>
    <w:p>
      <w:r>
        <w:rPr>
          <w:rFonts w:ascii="宋体" w:hAnsi="宋体" w:eastAsia="宋体"/>
          <w:sz w:val="24"/>
        </w:rPr>
        <w:t>（美）（N.巴卡卡蒂）Naba Barkakati著；康博创作室译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LINUX核心技术精解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（美）（N.巴卡卡蒂）Naba Barkakati著；康博创作室译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本书出售、求购地址：https://www.jiaokey.com/book/detail/10276970.html</w:t>
      </w:r>
    </w:p>
    <w:p>
      <w:r>
        <w:t>更多相关图书推荐：https://www.jiaokey.com</w:t>
      </w:r>
    </w:p>
    <w:p>
      <w:r>
        <w:t>（美）（N.巴卡卡蒂）Naba Barkakati著；康博创作室译 其他作品：https://www.jiaokey.com/tag/（美）（N.巴卡卡蒂）Naba Barkakati著；康博创作室译.html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关键词搜索：https://www.jiaokey.com/tag/Red Hat LINUX核心技术精解.html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