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图解Word 2000中文版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图解Word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本书出售、求购地址：https://www.jiaokey.com/book/detail/10277004.html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关键词搜索：https://www.jiaokey.com/tag/图解Word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