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书名：采用位片器件的数字系统设计</w:t>
      </w:r>
    </w:p>
    <w:p>
      <w:r>
        <w:t>作者：（美）迈尔斯，G.J.著；蒋银林编</w:t>
      </w:r>
    </w:p>
    <w:p>
      <w:r>
        <w:t>出版社：北京：新时代出版社</w:t>
      </w:r>
    </w:p>
    <w:p>
      <w:r>
        <w:t>出版日期：1986.04</w:t>
      </w:r>
    </w:p>
    <w:p>
      <w:r>
        <w:t>总页数：255</w:t>
      </w:r>
    </w:p>
    <w:p>
      <w:r>
        <w:t>更多请访问教客网: www.jiaokey.com</w:t>
      </w:r>
    </w:p>
    <w:p>
      <w:r>
        <w:t>采用位片器件的数字系统设计 评论地址：https://www.jiaokey.com/book/detail/10277187.html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