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快速内存管理技术</w:t>
      </w:r>
    </w:p>
    <w:p>
      <w:r>
        <w:rPr>
          <w:rFonts w:ascii="宋体" w:hAnsi="宋体" w:eastAsia="宋体"/>
          <w:sz w:val="24"/>
        </w:rPr>
        <w:t>（美）Brian Underdahl著；周予滨等译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快速内存管理技术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Underdahl著；周予滨等译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本书出售、求购地址：https://www.jiaokey.com/book/detail/10277310.html</w:t>
      </w:r>
    </w:p>
    <w:p>
      <w:r>
        <w:t>更多相关图书推荐：https://www.jiaokey.com</w:t>
      </w:r>
    </w:p>
    <w:p>
      <w:r>
        <w:t>（美）Brian Underdahl著；周予滨等译 其他作品：https://www.jiaokey.com/tag/（美）Brian Underdahl著；周予滨等译.html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关键词搜索：https://www.jiaokey.com/tag/快速内存管理技术.html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